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180C" w14:textId="733D83FD" w:rsidR="00C334B3" w:rsidRDefault="002D2E45" w:rsidP="00A217EC">
      <w:pPr>
        <w:pStyle w:val="1"/>
        <w:ind w:rightChars="-3" w:right="-7"/>
        <w:rPr>
          <w:rFonts w:asciiTheme="majorEastAsia" w:hAnsiTheme="majorEastAsia"/>
          <w:lang w:eastAsia="ja-JP"/>
        </w:rPr>
      </w:pPr>
      <w:r w:rsidRPr="00247D07">
        <w:rPr>
          <w:rFonts w:asciiTheme="majorEastAsia" w:hAnsiTheme="majorEastAsia" w:hint="eastAsia"/>
          <w:lang w:eastAsia="ja-JP"/>
        </w:rPr>
        <w:t>レース参戦/関係者限定</w:t>
      </w:r>
      <w:r w:rsidRPr="00247D07">
        <w:rPr>
          <w:rFonts w:asciiTheme="majorEastAsia" w:hAnsiTheme="majorEastAsia"/>
          <w:lang w:eastAsia="ja-JP"/>
        </w:rPr>
        <w:t xml:space="preserve"> フェリー割引申込書</w:t>
      </w:r>
    </w:p>
    <w:p w14:paraId="1B734327" w14:textId="3F845077" w:rsidR="00C334B3" w:rsidRDefault="00986435">
      <w:pPr>
        <w:pStyle w:val="21"/>
        <w:rPr>
          <w:lang w:eastAsia="ja-JP"/>
        </w:rPr>
      </w:pPr>
      <w:r>
        <w:rPr>
          <w:rFonts w:hint="eastAsia"/>
          <w:lang w:eastAsia="ja-JP"/>
        </w:rPr>
        <w:t>参加</w:t>
      </w:r>
      <w:proofErr w:type="spellStart"/>
      <w:r>
        <w:t>大会</w:t>
      </w:r>
      <w:proofErr w:type="spellEnd"/>
      <w:r>
        <w:rPr>
          <w:rFonts w:hint="eastAsia"/>
          <w:lang w:eastAsia="ja-JP"/>
        </w:rPr>
        <w:t>名</w:t>
      </w:r>
    </w:p>
    <w:tbl>
      <w:tblPr>
        <w:tblStyle w:val="afe"/>
        <w:tblW w:w="8618" w:type="dxa"/>
        <w:tblLook w:val="04A0" w:firstRow="1" w:lastRow="0" w:firstColumn="1" w:lastColumn="0" w:noHBand="0" w:noVBand="1"/>
      </w:tblPr>
      <w:tblGrid>
        <w:gridCol w:w="4309"/>
        <w:gridCol w:w="4309"/>
      </w:tblGrid>
      <w:tr w:rsidR="00C334B3" w14:paraId="6271D165" w14:textId="77777777" w:rsidTr="00A217EC">
        <w:trPr>
          <w:trHeight w:val="473"/>
        </w:trPr>
        <w:tc>
          <w:tcPr>
            <w:tcW w:w="4309" w:type="dxa"/>
          </w:tcPr>
          <w:p w14:paraId="2FE3EAE3" w14:textId="594E70AD" w:rsidR="00C334B3" w:rsidRDefault="00000000">
            <w:r>
              <w:t>大会名</w:t>
            </w:r>
          </w:p>
        </w:tc>
        <w:tc>
          <w:tcPr>
            <w:tcW w:w="4309" w:type="dxa"/>
          </w:tcPr>
          <w:p w14:paraId="55B6D763" w14:textId="77777777" w:rsidR="00C334B3" w:rsidRDefault="00C334B3"/>
        </w:tc>
      </w:tr>
      <w:tr w:rsidR="00C334B3" w14:paraId="1ADCB378" w14:textId="77777777" w:rsidTr="00A217EC">
        <w:trPr>
          <w:trHeight w:val="475"/>
        </w:trPr>
        <w:tc>
          <w:tcPr>
            <w:tcW w:w="4309" w:type="dxa"/>
          </w:tcPr>
          <w:p w14:paraId="437B0721" w14:textId="76594239" w:rsidR="00C334B3" w:rsidRDefault="00000000">
            <w:r>
              <w:t>開催日</w:t>
            </w:r>
          </w:p>
        </w:tc>
        <w:tc>
          <w:tcPr>
            <w:tcW w:w="4309" w:type="dxa"/>
          </w:tcPr>
          <w:p w14:paraId="61CD44FE" w14:textId="77777777" w:rsidR="00C334B3" w:rsidRDefault="00C334B3"/>
        </w:tc>
      </w:tr>
    </w:tbl>
    <w:p w14:paraId="1FDDCB5A" w14:textId="77777777" w:rsidR="00C334B3" w:rsidRDefault="00000000">
      <w:pPr>
        <w:pStyle w:val="21"/>
      </w:pPr>
      <w:r>
        <w:t>申込者情報</w:t>
      </w:r>
    </w:p>
    <w:tbl>
      <w:tblPr>
        <w:tblStyle w:val="afe"/>
        <w:tblW w:w="8634" w:type="dxa"/>
        <w:tblLook w:val="04A0" w:firstRow="1" w:lastRow="0" w:firstColumn="1" w:lastColumn="0" w:noHBand="0" w:noVBand="1"/>
      </w:tblPr>
      <w:tblGrid>
        <w:gridCol w:w="4317"/>
        <w:gridCol w:w="4317"/>
      </w:tblGrid>
      <w:tr w:rsidR="00C334B3" w14:paraId="3D3ED38A" w14:textId="77777777" w:rsidTr="00A217EC">
        <w:trPr>
          <w:trHeight w:val="461"/>
        </w:trPr>
        <w:tc>
          <w:tcPr>
            <w:tcW w:w="4317" w:type="dxa"/>
          </w:tcPr>
          <w:p w14:paraId="1ACEFD7C" w14:textId="10DFD774" w:rsidR="00C334B3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氏名（</w:t>
            </w:r>
            <w:r w:rsidR="00986435">
              <w:rPr>
                <w:rFonts w:hint="eastAsia"/>
                <w:lang w:eastAsia="ja-JP"/>
              </w:rPr>
              <w:t>ひらがなフルネーム</w:t>
            </w:r>
            <w:r>
              <w:rPr>
                <w:lang w:eastAsia="ja-JP"/>
              </w:rPr>
              <w:t>）</w:t>
            </w:r>
          </w:p>
        </w:tc>
        <w:tc>
          <w:tcPr>
            <w:tcW w:w="4317" w:type="dxa"/>
          </w:tcPr>
          <w:p w14:paraId="11DF43F5" w14:textId="77777777" w:rsidR="00C334B3" w:rsidRDefault="00C334B3">
            <w:pPr>
              <w:rPr>
                <w:lang w:eastAsia="ja-JP"/>
              </w:rPr>
            </w:pPr>
          </w:p>
        </w:tc>
      </w:tr>
      <w:tr w:rsidR="00C334B3" w14:paraId="66C79BDE" w14:textId="77777777" w:rsidTr="00A217EC">
        <w:trPr>
          <w:trHeight w:val="461"/>
        </w:trPr>
        <w:tc>
          <w:tcPr>
            <w:tcW w:w="4317" w:type="dxa"/>
          </w:tcPr>
          <w:p w14:paraId="2E461E30" w14:textId="2254236D" w:rsidR="00C334B3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所属（</w:t>
            </w:r>
            <w:r w:rsidR="00986435">
              <w:rPr>
                <w:rFonts w:hint="eastAsia"/>
                <w:lang w:eastAsia="ja-JP"/>
              </w:rPr>
              <w:t>組織・会社名</w:t>
            </w:r>
            <w:r>
              <w:rPr>
                <w:lang w:eastAsia="ja-JP"/>
              </w:rPr>
              <w:t>）</w:t>
            </w:r>
          </w:p>
        </w:tc>
        <w:tc>
          <w:tcPr>
            <w:tcW w:w="4317" w:type="dxa"/>
          </w:tcPr>
          <w:p w14:paraId="5300F519" w14:textId="77777777" w:rsidR="00C334B3" w:rsidRDefault="00C334B3">
            <w:pPr>
              <w:rPr>
                <w:lang w:eastAsia="ja-JP"/>
              </w:rPr>
            </w:pPr>
          </w:p>
        </w:tc>
      </w:tr>
      <w:tr w:rsidR="00C334B3" w14:paraId="0B97C27C" w14:textId="77777777" w:rsidTr="00A217EC">
        <w:trPr>
          <w:trHeight w:val="461"/>
        </w:trPr>
        <w:tc>
          <w:tcPr>
            <w:tcW w:w="4317" w:type="dxa"/>
          </w:tcPr>
          <w:p w14:paraId="12B3810C" w14:textId="50AD459B" w:rsidR="00C334B3" w:rsidRDefault="00986435">
            <w:r>
              <w:rPr>
                <w:rFonts w:hint="eastAsia"/>
                <w:lang w:eastAsia="ja-JP"/>
              </w:rPr>
              <w:t>ご</w:t>
            </w:r>
            <w:proofErr w:type="spellStart"/>
            <w:r>
              <w:t>年齢</w:t>
            </w:r>
            <w:proofErr w:type="spellEnd"/>
          </w:p>
        </w:tc>
        <w:tc>
          <w:tcPr>
            <w:tcW w:w="4317" w:type="dxa"/>
          </w:tcPr>
          <w:p w14:paraId="0B6A6455" w14:textId="538754AE" w:rsidR="00C334B3" w:rsidRDefault="00C334B3">
            <w:pPr>
              <w:rPr>
                <w:lang w:eastAsia="ja-JP"/>
              </w:rPr>
            </w:pPr>
          </w:p>
        </w:tc>
      </w:tr>
      <w:tr w:rsidR="00986435" w14:paraId="7A481BDB" w14:textId="77777777" w:rsidTr="00A217EC">
        <w:trPr>
          <w:trHeight w:val="465"/>
        </w:trPr>
        <w:tc>
          <w:tcPr>
            <w:tcW w:w="4317" w:type="dxa"/>
          </w:tcPr>
          <w:p w14:paraId="5305FC70" w14:textId="62EA46DC" w:rsidR="00986435" w:rsidRDefault="0098643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性別</w:t>
            </w:r>
          </w:p>
        </w:tc>
        <w:tc>
          <w:tcPr>
            <w:tcW w:w="4317" w:type="dxa"/>
          </w:tcPr>
          <w:p w14:paraId="27B23280" w14:textId="77777777" w:rsidR="00986435" w:rsidRDefault="00986435"/>
        </w:tc>
      </w:tr>
      <w:tr w:rsidR="00C334B3" w14:paraId="6A18544E" w14:textId="77777777" w:rsidTr="00A217EC">
        <w:trPr>
          <w:trHeight w:val="461"/>
        </w:trPr>
        <w:tc>
          <w:tcPr>
            <w:tcW w:w="4317" w:type="dxa"/>
          </w:tcPr>
          <w:p w14:paraId="580CCBF6" w14:textId="0E0EA55B" w:rsidR="00C334B3" w:rsidRDefault="00C5246B">
            <w:r>
              <w:rPr>
                <w:rFonts w:hint="eastAsia"/>
                <w:lang w:eastAsia="ja-JP"/>
              </w:rPr>
              <w:t>お</w:t>
            </w:r>
            <w:proofErr w:type="spellStart"/>
            <w:r>
              <w:t>電話番号</w:t>
            </w:r>
            <w:proofErr w:type="spellEnd"/>
          </w:p>
        </w:tc>
        <w:tc>
          <w:tcPr>
            <w:tcW w:w="4317" w:type="dxa"/>
          </w:tcPr>
          <w:p w14:paraId="7DF9900E" w14:textId="77777777" w:rsidR="00C334B3" w:rsidRDefault="00C334B3"/>
        </w:tc>
      </w:tr>
      <w:tr w:rsidR="00C334B3" w14:paraId="0DB5CB2A" w14:textId="77777777" w:rsidTr="00A217EC">
        <w:trPr>
          <w:trHeight w:val="461"/>
        </w:trPr>
        <w:tc>
          <w:tcPr>
            <w:tcW w:w="4317" w:type="dxa"/>
          </w:tcPr>
          <w:p w14:paraId="426731D7" w14:textId="30ECF8B9" w:rsidR="00C334B3" w:rsidRDefault="0083506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FAX</w:t>
            </w:r>
            <w:r>
              <w:rPr>
                <w:rFonts w:hint="eastAsia"/>
                <w:lang w:eastAsia="ja-JP"/>
              </w:rPr>
              <w:t>番号（ない場合は空欄）</w:t>
            </w:r>
          </w:p>
        </w:tc>
        <w:tc>
          <w:tcPr>
            <w:tcW w:w="4317" w:type="dxa"/>
          </w:tcPr>
          <w:p w14:paraId="0BEFE877" w14:textId="77777777" w:rsidR="00C334B3" w:rsidRDefault="00C334B3">
            <w:pPr>
              <w:rPr>
                <w:lang w:eastAsia="ja-JP"/>
              </w:rPr>
            </w:pPr>
          </w:p>
        </w:tc>
      </w:tr>
      <w:tr w:rsidR="00835061" w14:paraId="71121048" w14:textId="77777777" w:rsidTr="00A217EC">
        <w:trPr>
          <w:trHeight w:val="465"/>
        </w:trPr>
        <w:tc>
          <w:tcPr>
            <w:tcW w:w="4317" w:type="dxa"/>
          </w:tcPr>
          <w:p w14:paraId="558CC0EA" w14:textId="1FA1B330" w:rsidR="00835061" w:rsidRDefault="00835061" w:rsidP="0083506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ご住所（市区町村まで）</w:t>
            </w:r>
          </w:p>
        </w:tc>
        <w:tc>
          <w:tcPr>
            <w:tcW w:w="4317" w:type="dxa"/>
          </w:tcPr>
          <w:p w14:paraId="13D1C227" w14:textId="77777777" w:rsidR="00835061" w:rsidRDefault="00835061" w:rsidP="00835061">
            <w:pPr>
              <w:rPr>
                <w:lang w:eastAsia="ja-JP"/>
              </w:rPr>
            </w:pPr>
          </w:p>
        </w:tc>
      </w:tr>
    </w:tbl>
    <w:p w14:paraId="123FCB00" w14:textId="436A8071" w:rsidR="00C334B3" w:rsidRDefault="006E5FEF">
      <w:pPr>
        <w:pStyle w:val="21"/>
        <w:rPr>
          <w:lang w:eastAsia="ja-JP"/>
        </w:rPr>
      </w:pPr>
      <w:r>
        <w:rPr>
          <w:rFonts w:hint="eastAsia"/>
          <w:lang w:eastAsia="ja-JP"/>
        </w:rPr>
        <w:t>乗船日</w:t>
      </w:r>
    </w:p>
    <w:tbl>
      <w:tblPr>
        <w:tblStyle w:val="afe"/>
        <w:tblW w:w="8638" w:type="dxa"/>
        <w:tblLook w:val="04A0" w:firstRow="1" w:lastRow="0" w:firstColumn="1" w:lastColumn="0" w:noHBand="0" w:noVBand="1"/>
      </w:tblPr>
      <w:tblGrid>
        <w:gridCol w:w="4319"/>
        <w:gridCol w:w="4319"/>
      </w:tblGrid>
      <w:tr w:rsidR="00C334B3" w14:paraId="775E4429" w14:textId="77777777" w:rsidTr="00A217EC">
        <w:trPr>
          <w:trHeight w:val="363"/>
        </w:trPr>
        <w:tc>
          <w:tcPr>
            <w:tcW w:w="4319" w:type="dxa"/>
          </w:tcPr>
          <w:p w14:paraId="345B7014" w14:textId="20B5F12C" w:rsidR="00C334B3" w:rsidRDefault="00247D07">
            <w:r>
              <w:rPr>
                <w:rFonts w:hint="eastAsia"/>
                <w:lang w:eastAsia="ja-JP"/>
              </w:rPr>
              <w:t>往路</w:t>
            </w:r>
            <w:proofErr w:type="spellStart"/>
            <w:r>
              <w:t>乗船日</w:t>
            </w:r>
            <w:proofErr w:type="spellEnd"/>
          </w:p>
        </w:tc>
        <w:tc>
          <w:tcPr>
            <w:tcW w:w="4319" w:type="dxa"/>
          </w:tcPr>
          <w:p w14:paraId="32E78822" w14:textId="27F1191C" w:rsidR="00247D07" w:rsidRDefault="00000000" w:rsidP="00247D07">
            <w:pPr>
              <w:rPr>
                <w:lang w:eastAsia="ja-JP"/>
              </w:rPr>
            </w:pPr>
            <w:r>
              <w:t xml:space="preserve">　　年　　月　　日　</w:t>
            </w:r>
          </w:p>
        </w:tc>
      </w:tr>
      <w:tr w:rsidR="00247D07" w14:paraId="1F04447E" w14:textId="77777777" w:rsidTr="00A217EC">
        <w:trPr>
          <w:trHeight w:val="712"/>
        </w:trPr>
        <w:tc>
          <w:tcPr>
            <w:tcW w:w="4319" w:type="dxa"/>
          </w:tcPr>
          <w:p w14:paraId="1BD4B43B" w14:textId="77777777" w:rsidR="00247D07" w:rsidRDefault="00247D0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往路乗船航路</w:t>
            </w:r>
          </w:p>
          <w:p w14:paraId="565F4F76" w14:textId="2D68849F" w:rsidR="00EA5FDB" w:rsidRDefault="00EA5FD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※乗船する港に〇してください</w:t>
            </w:r>
          </w:p>
        </w:tc>
        <w:tc>
          <w:tcPr>
            <w:tcW w:w="4319" w:type="dxa"/>
          </w:tcPr>
          <w:p w14:paraId="675D0C8E" w14:textId="3AFA790B" w:rsidR="00247D07" w:rsidRDefault="00247D07" w:rsidP="00247D07">
            <w:pPr>
              <w:pStyle w:val="ae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大阪</w:t>
            </w:r>
            <w:r>
              <w:rPr>
                <w:rFonts w:hint="eastAsia"/>
                <w:lang w:eastAsia="ja-JP"/>
              </w:rPr>
              <w:t>/</w:t>
            </w:r>
            <w:r>
              <w:rPr>
                <w:rFonts w:hint="eastAsia"/>
                <w:lang w:eastAsia="ja-JP"/>
              </w:rPr>
              <w:t>別府航路</w:t>
            </w:r>
            <w:r w:rsidR="00EA5FDB">
              <w:rPr>
                <w:rFonts w:hint="eastAsia"/>
                <w:lang w:eastAsia="ja-JP"/>
              </w:rPr>
              <w:t>（大阪・別府）</w:t>
            </w:r>
          </w:p>
          <w:p w14:paraId="21784BE5" w14:textId="36CBC120" w:rsidR="00247D07" w:rsidRDefault="00247D07" w:rsidP="00247D07">
            <w:pPr>
              <w:pStyle w:val="ae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神戸</w:t>
            </w:r>
            <w:r>
              <w:rPr>
                <w:rFonts w:hint="eastAsia"/>
                <w:lang w:eastAsia="ja-JP"/>
              </w:rPr>
              <w:t>/</w:t>
            </w:r>
            <w:r>
              <w:rPr>
                <w:rFonts w:hint="eastAsia"/>
                <w:lang w:eastAsia="ja-JP"/>
              </w:rPr>
              <w:t>大分航路</w:t>
            </w:r>
            <w:r w:rsidR="00EA5FDB">
              <w:rPr>
                <w:rFonts w:hint="eastAsia"/>
                <w:lang w:eastAsia="ja-JP"/>
              </w:rPr>
              <w:t>（神戸・大分）</w:t>
            </w:r>
          </w:p>
        </w:tc>
      </w:tr>
      <w:tr w:rsidR="00C334B3" w14:paraId="3A3A2B05" w14:textId="77777777" w:rsidTr="00A217EC">
        <w:trPr>
          <w:trHeight w:val="363"/>
        </w:trPr>
        <w:tc>
          <w:tcPr>
            <w:tcW w:w="4319" w:type="dxa"/>
          </w:tcPr>
          <w:p w14:paraId="7669C17E" w14:textId="7406C4C0" w:rsidR="006E5FEF" w:rsidRDefault="00703F2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復路</w:t>
            </w:r>
            <w:r>
              <w:rPr>
                <w:lang w:eastAsia="ja-JP"/>
              </w:rPr>
              <w:t>乗船日</w:t>
            </w:r>
            <w:r w:rsidR="006E5FEF">
              <w:rPr>
                <w:rFonts w:hint="eastAsia"/>
                <w:lang w:eastAsia="ja-JP"/>
              </w:rPr>
              <w:t>※利用なしの場合空欄</w:t>
            </w:r>
          </w:p>
        </w:tc>
        <w:tc>
          <w:tcPr>
            <w:tcW w:w="4319" w:type="dxa"/>
          </w:tcPr>
          <w:p w14:paraId="5230EE7E" w14:textId="42B6EE1D" w:rsidR="00247D07" w:rsidRDefault="00000000" w:rsidP="00247D07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　</w:t>
            </w:r>
            <w:r>
              <w:t>年　　月　　日</w:t>
            </w:r>
          </w:p>
        </w:tc>
      </w:tr>
      <w:tr w:rsidR="00247D07" w14:paraId="1F47363D" w14:textId="77777777" w:rsidTr="00A217EC">
        <w:trPr>
          <w:trHeight w:val="712"/>
        </w:trPr>
        <w:tc>
          <w:tcPr>
            <w:tcW w:w="4319" w:type="dxa"/>
          </w:tcPr>
          <w:p w14:paraId="21DA8705" w14:textId="77777777" w:rsidR="00247D07" w:rsidRDefault="00EA5FDB" w:rsidP="00247D0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復路</w:t>
            </w:r>
            <w:r w:rsidR="00247D07">
              <w:rPr>
                <w:rFonts w:hint="eastAsia"/>
                <w:lang w:eastAsia="ja-JP"/>
              </w:rPr>
              <w:t>乗船航路</w:t>
            </w:r>
          </w:p>
          <w:p w14:paraId="145C4A41" w14:textId="577A9465" w:rsidR="00EA5FDB" w:rsidRDefault="00EA5FDB" w:rsidP="00247D0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※乗船する港に〇してください</w:t>
            </w:r>
          </w:p>
        </w:tc>
        <w:tc>
          <w:tcPr>
            <w:tcW w:w="4319" w:type="dxa"/>
          </w:tcPr>
          <w:p w14:paraId="0E7A225F" w14:textId="18FCED6F" w:rsidR="00EA5FDB" w:rsidRDefault="00EA5FDB" w:rsidP="00EA5FDB">
            <w:pPr>
              <w:pStyle w:val="ae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大阪</w:t>
            </w:r>
            <w:r>
              <w:rPr>
                <w:rFonts w:hint="eastAsia"/>
                <w:lang w:eastAsia="ja-JP"/>
              </w:rPr>
              <w:t>/</w:t>
            </w:r>
            <w:r>
              <w:rPr>
                <w:rFonts w:hint="eastAsia"/>
                <w:lang w:eastAsia="ja-JP"/>
              </w:rPr>
              <w:t>別府航路（大阪・別府）</w:t>
            </w:r>
          </w:p>
          <w:p w14:paraId="33996868" w14:textId="6727FA99" w:rsidR="00247D07" w:rsidRDefault="00EA5FDB" w:rsidP="00EA5FDB">
            <w:pPr>
              <w:pStyle w:val="ae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神戸</w:t>
            </w:r>
            <w:r>
              <w:rPr>
                <w:rFonts w:hint="eastAsia"/>
                <w:lang w:eastAsia="ja-JP"/>
              </w:rPr>
              <w:t>/</w:t>
            </w:r>
            <w:r>
              <w:rPr>
                <w:rFonts w:hint="eastAsia"/>
                <w:lang w:eastAsia="ja-JP"/>
              </w:rPr>
              <w:t>大分航路（神戸・大分）</w:t>
            </w:r>
          </w:p>
        </w:tc>
      </w:tr>
      <w:tr w:rsidR="00247D07" w14:paraId="0E3E49D4" w14:textId="77777777" w:rsidTr="00A217EC">
        <w:trPr>
          <w:trHeight w:val="1443"/>
        </w:trPr>
        <w:tc>
          <w:tcPr>
            <w:tcW w:w="4319" w:type="dxa"/>
          </w:tcPr>
          <w:p w14:paraId="3510C35C" w14:textId="77777777" w:rsidR="00247D07" w:rsidRDefault="00247D07">
            <w:pPr>
              <w:rPr>
                <w:lang w:eastAsia="ja-JP"/>
              </w:rPr>
            </w:pPr>
            <w:r>
              <w:rPr>
                <w:lang w:eastAsia="ja-JP"/>
              </w:rPr>
              <w:t>車両情報</w:t>
            </w:r>
          </w:p>
          <w:p w14:paraId="64913116" w14:textId="1D436301" w:rsidR="00835061" w:rsidRDefault="0083506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※ナンバーは登録地からご記入ください</w:t>
            </w:r>
          </w:p>
        </w:tc>
        <w:tc>
          <w:tcPr>
            <w:tcW w:w="4319" w:type="dxa"/>
          </w:tcPr>
          <w:p w14:paraId="7B873AF0" w14:textId="77777777" w:rsidR="00247D07" w:rsidRDefault="00247D07" w:rsidP="00A217EC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車両形状</w:t>
            </w:r>
            <w:r>
              <w:t xml:space="preserve">：　　　　　　　　　　</w:t>
            </w:r>
          </w:p>
          <w:p w14:paraId="0DECF16B" w14:textId="77777777" w:rsidR="00247D07" w:rsidRDefault="00247D07" w:rsidP="00A217EC">
            <w:pPr>
              <w:spacing w:line="276" w:lineRule="auto"/>
              <w:rPr>
                <w:lang w:eastAsia="ja-JP"/>
              </w:rPr>
            </w:pPr>
            <w:r>
              <w:rPr>
                <w:lang w:eastAsia="ja-JP"/>
              </w:rPr>
              <w:t>車両</w:t>
            </w:r>
            <w:r>
              <w:rPr>
                <w:rFonts w:hint="eastAsia"/>
                <w:lang w:eastAsia="ja-JP"/>
              </w:rPr>
              <w:t>ナンバー</w:t>
            </w:r>
            <w:r>
              <w:rPr>
                <w:lang w:eastAsia="ja-JP"/>
              </w:rPr>
              <w:t xml:space="preserve">：　　　　　　　　　　</w:t>
            </w:r>
          </w:p>
          <w:p w14:paraId="709CA2C6" w14:textId="396E9327" w:rsidR="00247D07" w:rsidRDefault="00C5246B" w:rsidP="00A217EC">
            <w:pPr>
              <w:spacing w:line="276" w:lineRule="auto"/>
            </w:pPr>
            <w:r>
              <w:rPr>
                <w:rFonts w:hint="eastAsia"/>
                <w:lang w:eastAsia="ja-JP"/>
              </w:rPr>
              <w:t>車</w:t>
            </w:r>
            <w:r w:rsidR="00247D07">
              <w:t xml:space="preserve">長：　　　　</w:t>
            </w:r>
            <w:r w:rsidR="00247D07">
              <w:t>m</w:t>
            </w:r>
          </w:p>
          <w:p w14:paraId="311503C4" w14:textId="236F16F1" w:rsidR="00C5246B" w:rsidRDefault="00C5246B" w:rsidP="00A217EC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総重量：　　　　㎏</w:t>
            </w:r>
          </w:p>
        </w:tc>
      </w:tr>
      <w:tr w:rsidR="00835061" w14:paraId="455EF07C" w14:textId="77777777" w:rsidTr="00A217EC">
        <w:trPr>
          <w:trHeight w:val="1443"/>
        </w:trPr>
        <w:tc>
          <w:tcPr>
            <w:tcW w:w="4319" w:type="dxa"/>
          </w:tcPr>
          <w:p w14:paraId="78406DA1" w14:textId="486437DF" w:rsidR="00835061" w:rsidRDefault="00835061">
            <w:r>
              <w:rPr>
                <w:rFonts w:hint="eastAsia"/>
                <w:lang w:eastAsia="ja-JP"/>
              </w:rPr>
              <w:t>２台目</w:t>
            </w:r>
          </w:p>
        </w:tc>
        <w:tc>
          <w:tcPr>
            <w:tcW w:w="4319" w:type="dxa"/>
          </w:tcPr>
          <w:p w14:paraId="3F519D0F" w14:textId="77777777" w:rsidR="00835061" w:rsidRDefault="00835061" w:rsidP="00A217EC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車両形状</w:t>
            </w:r>
            <w:r>
              <w:t xml:space="preserve">：　　　　　　　　　　</w:t>
            </w:r>
          </w:p>
          <w:p w14:paraId="390323A3" w14:textId="77777777" w:rsidR="00835061" w:rsidRDefault="00835061" w:rsidP="00A217EC">
            <w:pPr>
              <w:spacing w:line="276" w:lineRule="auto"/>
              <w:rPr>
                <w:lang w:eastAsia="ja-JP"/>
              </w:rPr>
            </w:pPr>
            <w:r>
              <w:rPr>
                <w:lang w:eastAsia="ja-JP"/>
              </w:rPr>
              <w:t>車両</w:t>
            </w:r>
            <w:r>
              <w:rPr>
                <w:rFonts w:hint="eastAsia"/>
                <w:lang w:eastAsia="ja-JP"/>
              </w:rPr>
              <w:t>ナンバー</w:t>
            </w:r>
            <w:r>
              <w:rPr>
                <w:lang w:eastAsia="ja-JP"/>
              </w:rPr>
              <w:t xml:space="preserve">：　　　　　　　　　　</w:t>
            </w:r>
          </w:p>
          <w:p w14:paraId="487B003A" w14:textId="77777777" w:rsidR="00835061" w:rsidRDefault="00835061" w:rsidP="00A217EC">
            <w:pPr>
              <w:spacing w:line="276" w:lineRule="auto"/>
            </w:pPr>
            <w:r>
              <w:rPr>
                <w:rFonts w:hint="eastAsia"/>
                <w:lang w:eastAsia="ja-JP"/>
              </w:rPr>
              <w:t>車</w:t>
            </w:r>
            <w:r>
              <w:t xml:space="preserve">長：　　　　</w:t>
            </w:r>
            <w:r>
              <w:t>m</w:t>
            </w:r>
          </w:p>
          <w:p w14:paraId="5ABAA529" w14:textId="31C48D02" w:rsidR="00835061" w:rsidRDefault="00835061" w:rsidP="00A217EC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総重量：　　　　㎏</w:t>
            </w:r>
          </w:p>
        </w:tc>
      </w:tr>
    </w:tbl>
    <w:p w14:paraId="4D6C2C05" w14:textId="77777777" w:rsidR="001C3B3A" w:rsidRPr="001C3B3A" w:rsidRDefault="001C3B3A" w:rsidP="001C3B3A">
      <w:pPr>
        <w:rPr>
          <w:lang w:eastAsia="ja-JP"/>
        </w:rPr>
      </w:pPr>
    </w:p>
    <w:p w14:paraId="5BDA6936" w14:textId="77777777" w:rsidR="001C3B3A" w:rsidRPr="002D2E45" w:rsidRDefault="001C3B3A" w:rsidP="001C3B3A">
      <w:pPr>
        <w:pStyle w:val="21"/>
        <w:rPr>
          <w:lang w:eastAsia="ja-JP"/>
        </w:rPr>
      </w:pPr>
      <w:r>
        <w:rPr>
          <w:rFonts w:hint="eastAsia"/>
          <w:lang w:eastAsia="ja-JP"/>
        </w:rPr>
        <w:lastRenderedPageBreak/>
        <w:t>注意</w:t>
      </w:r>
      <w:r>
        <w:rPr>
          <w:lang w:eastAsia="ja-JP"/>
        </w:rPr>
        <w:t>事項</w:t>
      </w:r>
    </w:p>
    <w:p w14:paraId="527FB8C7" w14:textId="77777777" w:rsidR="001C3B3A" w:rsidRDefault="001C3B3A" w:rsidP="001C3B3A">
      <w:pPr>
        <w:pStyle w:val="ae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別紙のご案内をよく読んだうえで、お申し込みください。</w:t>
      </w:r>
    </w:p>
    <w:p w14:paraId="08E0876F" w14:textId="77777777" w:rsidR="001C3B3A" w:rsidRDefault="001C3B3A" w:rsidP="001C3B3A">
      <w:pPr>
        <w:pStyle w:val="ae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各大会の申込期日にご注意ください。</w:t>
      </w:r>
    </w:p>
    <w:p w14:paraId="28B866B9" w14:textId="77777777" w:rsidR="001C3B3A" w:rsidRDefault="001C3B3A" w:rsidP="001C3B3A">
      <w:pPr>
        <w:pStyle w:val="ae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割引対象は「商船三井さんふらわあ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大分支店兼別府支店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旅客チーム」へのお申込みのみです。</w:t>
      </w:r>
    </w:p>
    <w:p w14:paraId="45497FEE" w14:textId="77777777" w:rsidR="001C3B3A" w:rsidRDefault="001C3B3A" w:rsidP="001C3B3A">
      <w:pPr>
        <w:pStyle w:val="ae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割引対象は貨物車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台、運転手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名までです</w:t>
      </w:r>
      <w:r>
        <w:rPr>
          <w:lang w:eastAsia="ja-JP"/>
        </w:rPr>
        <w:t>。</w:t>
      </w:r>
      <w:r>
        <w:rPr>
          <w:rFonts w:hint="eastAsia"/>
          <w:lang w:eastAsia="ja-JP"/>
        </w:rPr>
        <w:t>同乗者は別途、予約センターもしくは</w:t>
      </w:r>
      <w:r>
        <w:rPr>
          <w:rFonts w:hint="eastAsia"/>
          <w:lang w:eastAsia="ja-JP"/>
        </w:rPr>
        <w:t>Web</w:t>
      </w:r>
      <w:r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Web</w:t>
      </w:r>
      <w:r>
        <w:rPr>
          <w:rFonts w:hint="eastAsia"/>
          <w:lang w:eastAsia="ja-JP"/>
        </w:rPr>
        <w:t>割引適用）からご予約ください</w:t>
      </w:r>
      <w:r>
        <w:rPr>
          <w:lang w:eastAsia="ja-JP"/>
        </w:rPr>
        <w:t>。</w:t>
      </w:r>
    </w:p>
    <w:p w14:paraId="6E88A22C" w14:textId="1CC1450D" w:rsidR="001C3B3A" w:rsidRDefault="001C3B3A" w:rsidP="001C3B3A">
      <w:pPr>
        <w:pStyle w:val="ae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当日、事前申告の長さから変更があった場合ご料金が変更になります。予めご了承ください。</w:t>
      </w:r>
    </w:p>
    <w:p w14:paraId="425D99F2" w14:textId="0C56FD07" w:rsidR="00EA5FDB" w:rsidRPr="00EA5FDB" w:rsidRDefault="00EA5FDB" w:rsidP="00EA5FDB">
      <w:pPr>
        <w:pStyle w:val="21"/>
        <w:rPr>
          <w:u w:val="single"/>
          <w:lang w:eastAsia="ja-JP"/>
        </w:rPr>
      </w:pPr>
      <w:r w:rsidRPr="00EA5FDB">
        <w:rPr>
          <w:rFonts w:hint="eastAsia"/>
          <w:u w:val="single"/>
          <w:lang w:eastAsia="ja-JP"/>
        </w:rPr>
        <w:t>返信・</w:t>
      </w:r>
      <w:r w:rsidR="009E4F43">
        <w:rPr>
          <w:rFonts w:hint="eastAsia"/>
          <w:u w:val="single"/>
          <w:lang w:eastAsia="ja-JP"/>
        </w:rPr>
        <w:t>問い合わせ</w:t>
      </w:r>
      <w:r w:rsidRPr="00EA5FDB">
        <w:rPr>
          <w:rFonts w:hint="eastAsia"/>
          <w:u w:val="single"/>
          <w:lang w:eastAsia="ja-JP"/>
        </w:rPr>
        <w:t>（営業時間：平日</w:t>
      </w:r>
      <w:r w:rsidRPr="00EA5FDB">
        <w:rPr>
          <w:rFonts w:hint="eastAsia"/>
          <w:u w:val="single"/>
          <w:lang w:eastAsia="ja-JP"/>
        </w:rPr>
        <w:t>9</w:t>
      </w:r>
      <w:r w:rsidRPr="00EA5FDB">
        <w:rPr>
          <w:rFonts w:hint="eastAsia"/>
          <w:u w:val="single"/>
          <w:lang w:eastAsia="ja-JP"/>
        </w:rPr>
        <w:t>時～</w:t>
      </w:r>
      <w:r w:rsidRPr="00EA5FDB">
        <w:rPr>
          <w:rFonts w:hint="eastAsia"/>
          <w:u w:val="single"/>
          <w:lang w:eastAsia="ja-JP"/>
        </w:rPr>
        <w:t>17</w:t>
      </w:r>
      <w:r w:rsidRPr="00EA5FDB">
        <w:rPr>
          <w:rFonts w:hint="eastAsia"/>
          <w:u w:val="single"/>
          <w:lang w:eastAsia="ja-JP"/>
        </w:rPr>
        <w:t>時）</w:t>
      </w:r>
    </w:p>
    <w:p w14:paraId="79E39E84" w14:textId="5638790E" w:rsidR="00EA5FDB" w:rsidRPr="0028079A" w:rsidRDefault="00EA5FDB" w:rsidP="00EA5FDB">
      <w:pPr>
        <w:spacing w:after="0"/>
        <w:rPr>
          <w:b/>
          <w:bCs/>
          <w:sz w:val="28"/>
          <w:szCs w:val="28"/>
          <w:lang w:eastAsia="ja-JP"/>
        </w:rPr>
      </w:pPr>
      <w:r w:rsidRPr="0028079A">
        <w:rPr>
          <w:rFonts w:hint="eastAsia"/>
          <w:b/>
          <w:bCs/>
          <w:sz w:val="28"/>
          <w:szCs w:val="28"/>
          <w:lang w:eastAsia="ja-JP"/>
        </w:rPr>
        <w:t>電話番号：</w:t>
      </w:r>
      <w:r w:rsidRPr="0028079A">
        <w:rPr>
          <w:rFonts w:hint="eastAsia"/>
          <w:b/>
          <w:bCs/>
          <w:sz w:val="28"/>
          <w:szCs w:val="28"/>
          <w:lang w:eastAsia="ja-JP"/>
        </w:rPr>
        <w:t>097-532-9080</w:t>
      </w:r>
    </w:p>
    <w:p w14:paraId="759DEAFA" w14:textId="4C619A0F" w:rsidR="00EA5FDB" w:rsidRDefault="00EA5FDB" w:rsidP="00EA5FDB">
      <w:pPr>
        <w:spacing w:after="0"/>
        <w:rPr>
          <w:b/>
          <w:bCs/>
          <w:sz w:val="28"/>
          <w:szCs w:val="28"/>
          <w:lang w:eastAsia="ja-JP"/>
        </w:rPr>
      </w:pPr>
      <w:r w:rsidRPr="0028079A">
        <w:rPr>
          <w:rFonts w:hint="eastAsia"/>
          <w:b/>
          <w:bCs/>
          <w:sz w:val="28"/>
          <w:szCs w:val="28"/>
          <w:lang w:eastAsia="ja-JP"/>
        </w:rPr>
        <w:t>FAX</w:t>
      </w:r>
      <w:r w:rsidRPr="0028079A">
        <w:rPr>
          <w:rFonts w:hint="eastAsia"/>
          <w:b/>
          <w:bCs/>
          <w:sz w:val="28"/>
          <w:szCs w:val="28"/>
          <w:lang w:eastAsia="ja-JP"/>
        </w:rPr>
        <w:t>番号：</w:t>
      </w:r>
      <w:r w:rsidRPr="0028079A">
        <w:rPr>
          <w:rFonts w:hint="eastAsia"/>
          <w:b/>
          <w:bCs/>
          <w:sz w:val="28"/>
          <w:szCs w:val="28"/>
          <w:lang w:eastAsia="ja-JP"/>
        </w:rPr>
        <w:t>097-537-7260</w:t>
      </w:r>
    </w:p>
    <w:p w14:paraId="68BA8A60" w14:textId="77777777" w:rsidR="0028079A" w:rsidRDefault="0028079A" w:rsidP="00EA5FDB">
      <w:pPr>
        <w:spacing w:after="0"/>
        <w:rPr>
          <w:b/>
          <w:bCs/>
          <w:sz w:val="28"/>
          <w:szCs w:val="28"/>
          <w:lang w:eastAsia="ja-JP"/>
        </w:rPr>
      </w:pPr>
    </w:p>
    <w:p w14:paraId="6BFEEE17" w14:textId="77777777" w:rsidR="0028079A" w:rsidRPr="0028079A" w:rsidRDefault="0028079A" w:rsidP="00EA5FDB">
      <w:pPr>
        <w:spacing w:after="0"/>
        <w:rPr>
          <w:rFonts w:hint="eastAsia"/>
          <w:b/>
          <w:bCs/>
          <w:sz w:val="28"/>
          <w:szCs w:val="28"/>
          <w:lang w:eastAsia="ja-JP"/>
        </w:rPr>
      </w:pPr>
    </w:p>
    <w:p w14:paraId="1BC580A9" w14:textId="67F5D55B" w:rsidR="00EA5FDB" w:rsidRPr="00EA5FDB" w:rsidRDefault="002D2E45" w:rsidP="00EA5FDB">
      <w:pPr>
        <w:pStyle w:val="21"/>
        <w:rPr>
          <w:lang w:eastAsia="ja-JP"/>
        </w:rPr>
      </w:pPr>
      <w:r>
        <w:rPr>
          <w:rFonts w:hint="eastAsia"/>
          <w:lang w:eastAsia="ja-JP"/>
        </w:rPr>
        <w:t>当社</w:t>
      </w:r>
      <w:r w:rsidR="00B0783D">
        <w:rPr>
          <w:rFonts w:hint="eastAsia"/>
          <w:lang w:eastAsia="ja-JP"/>
        </w:rPr>
        <w:t>回答</w:t>
      </w:r>
      <w:r>
        <w:rPr>
          <w:rFonts w:hint="eastAsia"/>
          <w:lang w:eastAsia="ja-JP"/>
        </w:rPr>
        <w:t>欄</w:t>
      </w:r>
    </w:p>
    <w:p w14:paraId="23EA65A2" w14:textId="2B3AAB18" w:rsidR="00B0783D" w:rsidRDefault="002D2E45" w:rsidP="002D2E45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ご予約取得完了後、予約番号を発行いたします。</w:t>
      </w:r>
    </w:p>
    <w:p w14:paraId="6E52D181" w14:textId="7A9BBA33" w:rsidR="00B0783D" w:rsidRDefault="00B0783D" w:rsidP="002D2E45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回答は、ご記入いただいた</w:t>
      </w:r>
      <w:r>
        <w:rPr>
          <w:rFonts w:hint="eastAsia"/>
          <w:lang w:eastAsia="ja-JP"/>
        </w:rPr>
        <w:t>FAX</w:t>
      </w:r>
      <w:r>
        <w:rPr>
          <w:rFonts w:hint="eastAsia"/>
          <w:lang w:eastAsia="ja-JP"/>
        </w:rPr>
        <w:t>またはお電話へご連絡差し上げます。</w:t>
      </w:r>
    </w:p>
    <w:p w14:paraId="7FC691D7" w14:textId="3A7D791A" w:rsidR="00C5246B" w:rsidRPr="00C5246B" w:rsidRDefault="00C5246B" w:rsidP="002D2E45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ご乗船当日は</w:t>
      </w:r>
      <w:r w:rsidR="00B0783D">
        <w:rPr>
          <w:rFonts w:hint="eastAsia"/>
          <w:lang w:eastAsia="ja-JP"/>
        </w:rPr>
        <w:t>、</w:t>
      </w:r>
      <w:r w:rsidRPr="00C5246B">
        <w:rPr>
          <w:b/>
          <w:bCs/>
          <w:u w:val="single"/>
          <w:lang w:eastAsia="ja-JP"/>
        </w:rPr>
        <w:t>出港時刻の</w:t>
      </w:r>
      <w:r w:rsidRPr="00C5246B">
        <w:rPr>
          <w:b/>
          <w:bCs/>
          <w:u w:val="single"/>
          <w:lang w:eastAsia="ja-JP"/>
        </w:rPr>
        <w:t>90</w:t>
      </w:r>
      <w:r w:rsidRPr="00C5246B">
        <w:rPr>
          <w:b/>
          <w:bCs/>
          <w:u w:val="single"/>
          <w:lang w:eastAsia="ja-JP"/>
        </w:rPr>
        <w:t>分前までに</w:t>
      </w:r>
      <w:r w:rsidRPr="00C5246B">
        <w:rPr>
          <w:lang w:eastAsia="ja-JP"/>
        </w:rPr>
        <w:t>ご来港いただき、乗船手続きをお願いいたします。</w:t>
      </w:r>
    </w:p>
    <w:p w14:paraId="15F4C659" w14:textId="2E9FC1CB" w:rsidR="002D2E45" w:rsidRPr="002D2E45" w:rsidRDefault="002D2E45" w:rsidP="002D2E45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当日窓口にお越しになった際に</w:t>
      </w:r>
      <w:r w:rsidR="00703F2B">
        <w:rPr>
          <w:rFonts w:hint="eastAsia"/>
          <w:lang w:eastAsia="ja-JP"/>
        </w:rPr>
        <w:t>下記の</w:t>
      </w:r>
      <w:r>
        <w:rPr>
          <w:rFonts w:hint="eastAsia"/>
          <w:lang w:eastAsia="ja-JP"/>
        </w:rPr>
        <w:t>予約番号をお伝えください。</w:t>
      </w:r>
    </w:p>
    <w:tbl>
      <w:tblPr>
        <w:tblStyle w:val="afe"/>
        <w:tblW w:w="8790" w:type="dxa"/>
        <w:tblLook w:val="04A0" w:firstRow="1" w:lastRow="0" w:firstColumn="1" w:lastColumn="0" w:noHBand="0" w:noVBand="1"/>
      </w:tblPr>
      <w:tblGrid>
        <w:gridCol w:w="2851"/>
        <w:gridCol w:w="5939"/>
      </w:tblGrid>
      <w:tr w:rsidR="002D2E45" w14:paraId="1A25EDFD" w14:textId="77777777" w:rsidTr="006341EC">
        <w:trPr>
          <w:trHeight w:val="405"/>
        </w:trPr>
        <w:tc>
          <w:tcPr>
            <w:tcW w:w="2851" w:type="dxa"/>
          </w:tcPr>
          <w:p w14:paraId="295418D7" w14:textId="444CBC73" w:rsidR="002D2E45" w:rsidRDefault="002D2E45" w:rsidP="006341E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予約番号</w:t>
            </w:r>
          </w:p>
        </w:tc>
        <w:tc>
          <w:tcPr>
            <w:tcW w:w="5939" w:type="dxa"/>
          </w:tcPr>
          <w:p w14:paraId="1A49BEB5" w14:textId="77777777" w:rsidR="002D2E45" w:rsidRDefault="002D2E45" w:rsidP="006341EC"/>
        </w:tc>
      </w:tr>
      <w:tr w:rsidR="002D2E45" w14:paraId="241F2A4E" w14:textId="77777777" w:rsidTr="006341EC">
        <w:trPr>
          <w:trHeight w:val="389"/>
        </w:trPr>
        <w:tc>
          <w:tcPr>
            <w:tcW w:w="2851" w:type="dxa"/>
          </w:tcPr>
          <w:p w14:paraId="43D8C9B3" w14:textId="554A84E2" w:rsidR="002D2E45" w:rsidRDefault="002D2E45" w:rsidP="006341E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ご料金</w:t>
            </w:r>
          </w:p>
        </w:tc>
        <w:tc>
          <w:tcPr>
            <w:tcW w:w="5939" w:type="dxa"/>
          </w:tcPr>
          <w:p w14:paraId="6EBEADD1" w14:textId="133BA083" w:rsidR="002D2E45" w:rsidRDefault="002D2E45" w:rsidP="006341EC">
            <w:r>
              <w:rPr>
                <w:rFonts w:hint="eastAsia"/>
                <w:lang w:eastAsia="ja-JP"/>
              </w:rPr>
              <w:t>￥</w:t>
            </w:r>
          </w:p>
        </w:tc>
      </w:tr>
      <w:tr w:rsidR="00EA5FDB" w14:paraId="22714768" w14:textId="77777777" w:rsidTr="006341EC">
        <w:trPr>
          <w:trHeight w:val="1494"/>
        </w:trPr>
        <w:tc>
          <w:tcPr>
            <w:tcW w:w="2851" w:type="dxa"/>
          </w:tcPr>
          <w:p w14:paraId="7A537C94" w14:textId="77777777" w:rsidR="00EA5FDB" w:rsidRDefault="00EA5FDB" w:rsidP="006341E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備考欄</w:t>
            </w:r>
          </w:p>
          <w:p w14:paraId="5FE8460C" w14:textId="77777777" w:rsidR="00EA5FDB" w:rsidRDefault="00EA5FDB" w:rsidP="006341EC">
            <w:pPr>
              <w:rPr>
                <w:lang w:eastAsia="ja-JP"/>
              </w:rPr>
            </w:pPr>
          </w:p>
          <w:p w14:paraId="23A105F4" w14:textId="77777777" w:rsidR="00EA5FDB" w:rsidRDefault="00EA5FDB" w:rsidP="006341EC">
            <w:pPr>
              <w:rPr>
                <w:lang w:eastAsia="ja-JP"/>
              </w:rPr>
            </w:pPr>
          </w:p>
          <w:p w14:paraId="02E91D23" w14:textId="44151478" w:rsidR="00EA5FDB" w:rsidRDefault="00EA5FDB" w:rsidP="006341EC">
            <w:pPr>
              <w:rPr>
                <w:lang w:eastAsia="ja-JP"/>
              </w:rPr>
            </w:pPr>
          </w:p>
        </w:tc>
        <w:tc>
          <w:tcPr>
            <w:tcW w:w="5939" w:type="dxa"/>
          </w:tcPr>
          <w:p w14:paraId="440F8515" w14:textId="77777777" w:rsidR="00EA5FDB" w:rsidRDefault="00EA5FDB" w:rsidP="006341EC">
            <w:pPr>
              <w:rPr>
                <w:lang w:eastAsia="ja-JP"/>
              </w:rPr>
            </w:pPr>
          </w:p>
        </w:tc>
      </w:tr>
    </w:tbl>
    <w:p w14:paraId="432D72EC" w14:textId="0D102CB7" w:rsidR="00C334B3" w:rsidRDefault="00C334B3">
      <w:pPr>
        <w:rPr>
          <w:lang w:eastAsia="ja-JP"/>
        </w:rPr>
      </w:pPr>
    </w:p>
    <w:p w14:paraId="503740CE" w14:textId="77777777" w:rsidR="00247D07" w:rsidRDefault="00247D07">
      <w:pPr>
        <w:rPr>
          <w:lang w:eastAsia="ja-JP"/>
        </w:rPr>
      </w:pPr>
    </w:p>
    <w:sectPr w:rsidR="00247D07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3179" w14:textId="77777777" w:rsidR="00CC0839" w:rsidRDefault="00CC0839" w:rsidP="00EA5FDB">
      <w:pPr>
        <w:spacing w:after="0" w:line="240" w:lineRule="auto"/>
      </w:pPr>
      <w:r>
        <w:separator/>
      </w:r>
    </w:p>
  </w:endnote>
  <w:endnote w:type="continuationSeparator" w:id="0">
    <w:p w14:paraId="1788577B" w14:textId="77777777" w:rsidR="00CC0839" w:rsidRDefault="00CC0839" w:rsidP="00EA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85D2" w14:textId="778FD4E8" w:rsidR="00EA5FDB" w:rsidRDefault="00EA5FDB" w:rsidP="00EA5FDB">
    <w:pPr>
      <w:pStyle w:val="a7"/>
      <w:jc w:val="right"/>
    </w:pPr>
    <w:r>
      <w:rPr>
        <w:noProof/>
      </w:rPr>
      <w:drawing>
        <wp:inline distT="0" distB="0" distL="0" distR="0" wp14:anchorId="63E7D12C" wp14:editId="4625ABDE">
          <wp:extent cx="2586445" cy="314325"/>
          <wp:effectExtent l="0" t="0" r="4445" b="0"/>
          <wp:docPr id="137667285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672856" name="図 13766728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787" cy="31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4522" w14:textId="77777777" w:rsidR="00CC0839" w:rsidRDefault="00CC0839" w:rsidP="00EA5FDB">
      <w:pPr>
        <w:spacing w:after="0" w:line="240" w:lineRule="auto"/>
      </w:pPr>
      <w:r>
        <w:separator/>
      </w:r>
    </w:p>
  </w:footnote>
  <w:footnote w:type="continuationSeparator" w:id="0">
    <w:p w14:paraId="458F406B" w14:textId="77777777" w:rsidR="00CC0839" w:rsidRDefault="00CC0839" w:rsidP="00EA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CA4A5D"/>
    <w:multiLevelType w:val="hybridMultilevel"/>
    <w:tmpl w:val="072ECF4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27C7724"/>
    <w:multiLevelType w:val="hybridMultilevel"/>
    <w:tmpl w:val="D3920262"/>
    <w:lvl w:ilvl="0" w:tplc="2CDC4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D650451"/>
    <w:multiLevelType w:val="hybridMultilevel"/>
    <w:tmpl w:val="AD2845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9FF6662"/>
    <w:multiLevelType w:val="hybridMultilevel"/>
    <w:tmpl w:val="20A6FB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48179AF"/>
    <w:multiLevelType w:val="hybridMultilevel"/>
    <w:tmpl w:val="07D246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0782864">
    <w:abstractNumId w:val="8"/>
  </w:num>
  <w:num w:numId="2" w16cid:durableId="2029213557">
    <w:abstractNumId w:val="6"/>
  </w:num>
  <w:num w:numId="3" w16cid:durableId="691762007">
    <w:abstractNumId w:val="5"/>
  </w:num>
  <w:num w:numId="4" w16cid:durableId="1098021719">
    <w:abstractNumId w:val="4"/>
  </w:num>
  <w:num w:numId="5" w16cid:durableId="1079715686">
    <w:abstractNumId w:val="7"/>
  </w:num>
  <w:num w:numId="6" w16cid:durableId="1002199027">
    <w:abstractNumId w:val="3"/>
  </w:num>
  <w:num w:numId="7" w16cid:durableId="186215224">
    <w:abstractNumId w:val="2"/>
  </w:num>
  <w:num w:numId="8" w16cid:durableId="497230766">
    <w:abstractNumId w:val="1"/>
  </w:num>
  <w:num w:numId="9" w16cid:durableId="581913002">
    <w:abstractNumId w:val="0"/>
  </w:num>
  <w:num w:numId="10" w16cid:durableId="162354924">
    <w:abstractNumId w:val="13"/>
  </w:num>
  <w:num w:numId="11" w16cid:durableId="500049509">
    <w:abstractNumId w:val="9"/>
  </w:num>
  <w:num w:numId="12" w16cid:durableId="2055343493">
    <w:abstractNumId w:val="12"/>
  </w:num>
  <w:num w:numId="13" w16cid:durableId="465901747">
    <w:abstractNumId w:val="11"/>
  </w:num>
  <w:num w:numId="14" w16cid:durableId="483400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4177"/>
    <w:rsid w:val="0015074B"/>
    <w:rsid w:val="001C3B3A"/>
    <w:rsid w:val="00247D07"/>
    <w:rsid w:val="0028079A"/>
    <w:rsid w:val="0029639D"/>
    <w:rsid w:val="002D2E45"/>
    <w:rsid w:val="00326F90"/>
    <w:rsid w:val="003343A3"/>
    <w:rsid w:val="006341EC"/>
    <w:rsid w:val="006E5FEF"/>
    <w:rsid w:val="00703F2B"/>
    <w:rsid w:val="00777172"/>
    <w:rsid w:val="00831BBD"/>
    <w:rsid w:val="00835061"/>
    <w:rsid w:val="00925BAC"/>
    <w:rsid w:val="009704AC"/>
    <w:rsid w:val="00986435"/>
    <w:rsid w:val="0099799C"/>
    <w:rsid w:val="009E4F43"/>
    <w:rsid w:val="00A217EC"/>
    <w:rsid w:val="00AA1D8D"/>
    <w:rsid w:val="00B037FF"/>
    <w:rsid w:val="00B0783D"/>
    <w:rsid w:val="00B47730"/>
    <w:rsid w:val="00BF05A0"/>
    <w:rsid w:val="00C334B3"/>
    <w:rsid w:val="00C5246B"/>
    <w:rsid w:val="00CB0664"/>
    <w:rsid w:val="00CC0839"/>
    <w:rsid w:val="00CE3BF1"/>
    <w:rsid w:val="00E52331"/>
    <w:rsid w:val="00EA5FDB"/>
    <w:rsid w:val="00F51092"/>
    <w:rsid w:val="00FA0CE0"/>
    <w:rsid w:val="00FC58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EE59D"/>
  <w14:defaultImageDpi w14:val="300"/>
  <w15:docId w15:val="{65D9EF33-9B38-4128-8211-14168DF2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35061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OTSU, Makana</cp:lastModifiedBy>
  <cp:revision>2</cp:revision>
  <cp:lastPrinted>2025-09-12T04:58:00Z</cp:lastPrinted>
  <dcterms:created xsi:type="dcterms:W3CDTF">2025-09-22T00:44:00Z</dcterms:created>
  <dcterms:modified xsi:type="dcterms:W3CDTF">2025-09-22T00:44:00Z</dcterms:modified>
  <cp:category/>
</cp:coreProperties>
</file>